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5.4 (Apache licensed) using REFERENCE JAXB in Eclipse Adoptium Java 21.0.8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11.5.4</dc:creator>
  <cp:lastModifiedBy>docx4j 11.5.4</cp:lastModifiedBy>
</cp:coreProperties>
</file>