
<file path=[Content_Types].xml><?xml version="1.0" encoding="utf-8"?>
<Types xmlns="http://schemas.openxmlformats.org/package/2006/content-types">
  <Default Extension="rels" ContentType="application/vnd.openxmlformats-package.relationships+xml"/>
  <Default Extension="xhtml" ContentType="application/xhtml+xml"/>
  <Override ContentType="application/xhtml+xml" PartName="/chunk.xht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content-header.xml"/>
  <Override ContentType="application/vnd.openxmlformats-officedocument.wordprocessingml.document.main+xml" PartName="/word/document.xml"/>
  <Override ContentType="text/html" PartName="/word/htmlheader.ht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5.4 (Apache licensed) using REFERENCE JAXB in Eclipse Adoptium Java 21.0.9 on Linux -->
    <w:altChunk r:id="rId5"/>
    <w:sectPr>
      <w:headerReference w:type="default" r:id="rId4"/>
      <w:pgSz w:w="12240" w:h="15840" w:code="1"/>
      <w:pgMar w:top="500" w:right="750" w:bottom="500" w:left="750"/>
    </w:sectPr>
  </w:body>
</w:document>
</file>

<file path=word/content-header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ltChunk r:id="rId1"/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true">
      <w:start w:val="1"/>
      <w:numFmt w:val="lowerLetter"/>
      <w:lvlText w:val="%2."/>
      <w:lvlJc w:val="left"/>
      <w:pPr>
        <w:ind w:left="1440" w:hanging="360"/>
      </w:pPr>
    </w:lvl>
    <w:lvl w:ilvl="2" w:tplc="0C09001B" w:tentative="true">
      <w:start w:val="1"/>
      <w:numFmt w:val="lowerRoman"/>
      <w:lvlText w:val="%3."/>
      <w:lvlJc w:val="right"/>
      <w:pPr>
        <w:ind w:left="2160" w:hanging="180"/>
      </w:pPr>
    </w:lvl>
    <w:lvl w:ilvl="3" w:tplc="0C09000F" w:tentative="true">
      <w:start w:val="1"/>
      <w:numFmt w:val="decimal"/>
      <w:lvlText w:val="%4."/>
      <w:lvlJc w:val="left"/>
      <w:pPr>
        <w:ind w:left="2880" w:hanging="360"/>
      </w:pPr>
    </w:lvl>
    <w:lvl w:ilvl="4" w:tplc="0C090019" w:tentative="true">
      <w:start w:val="1"/>
      <w:numFmt w:val="lowerLetter"/>
      <w:lvlText w:val="%5."/>
      <w:lvlJc w:val="left"/>
      <w:pPr>
        <w:ind w:left="3600" w:hanging="360"/>
      </w:pPr>
    </w:lvl>
    <w:lvl w:ilvl="5" w:tplc="0C09001B" w:tentative="true">
      <w:start w:val="1"/>
      <w:numFmt w:val="lowerRoman"/>
      <w:lvlText w:val="%6."/>
      <w:lvlJc w:val="right"/>
      <w:pPr>
        <w:ind w:left="4320" w:hanging="180"/>
      </w:pPr>
    </w:lvl>
    <w:lvl w:ilvl="6" w:tplc="0C09000F" w:tentative="true">
      <w:start w:val="1"/>
      <w:numFmt w:val="decimal"/>
      <w:lvlText w:val="%7."/>
      <w:lvlJc w:val="left"/>
      <w:pPr>
        <w:ind w:left="5040" w:hanging="360"/>
      </w:pPr>
    </w:lvl>
    <w:lvl w:ilvl="7" w:tplc="0C090019" w:tentative="true">
      <w:start w:val="1"/>
      <w:numFmt w:val="lowerLetter"/>
      <w:lvlText w:val="%8."/>
      <w:lvlJc w:val="left"/>
      <w:pPr>
        <w:ind w:left="5760" w:hanging="360"/>
      </w:pPr>
    </w:lvl>
    <w:lvl w:ilvl="8" w:tplc="0C09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content-header.xml.rels><?xml version="1.0" encoding="UTF-8" standalone="yes"?>
<Relationships xmlns="http://schemas.openxmlformats.org/package/2006/relationships">
    <Relationship Target="htmlheader.html" Type="http://schemas.openxmlformats.org/officeDocument/2006/relationships/aFChunk" Id="rId1"/>
</Relationships>
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="content-header.xml" Type="http://schemas.openxmlformats.org/officeDocument/2006/relationships/header" Id="rId4"/>
    <Relationship Target="../chunk.xhtml" Type="http://schemas.openxmlformats.org/officeDocument/2006/relationships/aFChunk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Application>docx4j</properties:Application>
  <properties:AppVersion>8.1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>docx4j 11.5.4</dc:creator>
  <cp:lastModifiedBy>docx4j 11.5.4</cp:lastModifiedBy>
</cp:coreProperties>
</file>